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书名：深刻的教育  伟大的启示  上海出席、列席“八大”第二次会议的代表谈体会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总页数：23</w:t>
      </w:r>
    </w:p>
    <w:p>
      <w:r>
        <w:t>更多请访问教客网: www.jiaokey.com</w:t>
      </w:r>
    </w:p>
    <w:p>
      <w:r>
        <w:t>深刻的教育  伟大的启示  上海出席、列席“八大”第二次会议的代表谈体会  第1辑 评论地址：https://www.jiaokey.com/book/detail/10397210.html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