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  再造个香港如何？-海内外新闻媒介关于舟山改革开放的文章选编</w:t>
      </w:r>
    </w:p>
    <w:p>
      <w:r>
        <w:t>作者:舟山市对外文化联络处</w:t>
      </w:r>
    </w:p>
    <w:p>
      <w:r>
        <w:t>出版社:</w:t>
      </w:r>
    </w:p>
    <w:p>
      <w:r>
        <w:t>出版日期：</w:t>
      </w:r>
    </w:p>
    <w:p>
      <w:r>
        <w:t>总页数：161</w:t>
      </w:r>
    </w:p>
    <w:p>
      <w:r>
        <w:t>更多请访问教客网:www.jiaokey.com</w:t>
      </w:r>
    </w:p>
    <w:p>
      <w:r>
        <w:t>舟山  再造个香港如何？-海内外新闻媒介关于舟山改革开放的文章选编评论地址：https://www.jiaokey.com/book/detail/10397134.html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