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书名：企业必须面向未来</w:t>
      </w:r>
    </w:p>
    <w:p>
      <w:r>
        <w:t>作者：（美）托夫勒著；陈鸿斌，吴酩译</w:t>
      </w:r>
    </w:p>
    <w:p>
      <w:r>
        <w:t>出版社：深圳：海天出版社</w:t>
      </w:r>
    </w:p>
    <w:p>
      <w:r>
        <w:t>出版日期：1987.07</w:t>
      </w:r>
    </w:p>
    <w:p>
      <w:r>
        <w:t>总页数：147</w:t>
      </w:r>
    </w:p>
    <w:p>
      <w:r>
        <w:t>更多请访问教客网: www.jiaokey.com</w:t>
      </w:r>
    </w:p>
    <w:p>
      <w:r>
        <w:t>企业必须面向未来 评论地址：https://www.jiaokey.com/book/detail/10397109.html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