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中小商店销售术-畅销的秘密</w:t>
      </w:r>
    </w:p>
    <w:p>
      <w:r>
        <w:rPr>
          <w:rFonts w:ascii="宋体" w:hAnsi="宋体" w:eastAsia="宋体"/>
          <w:sz w:val="24"/>
        </w:rPr>
        <w:t>程延明，任安泰等编著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中小商店销售术-畅销的秘密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程延明，任安泰等编著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本书出售、求购地址：https://www.jiaokey.com/book/detail/10397105.html</w:t>
      </w:r>
    </w:p>
    <w:p>
      <w:r>
        <w:t>更多相关图书推荐：https://www.jiaokey.com</w:t>
      </w:r>
    </w:p>
    <w:p>
      <w:r>
        <w:t>程延明，任安泰等编著 其他作品：https://www.jiaokey.com/tag/程延明，任安泰等编著.html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关键词搜索：https://www.jiaokey.com/tag/中小商店销售术-畅销的秘密.html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