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书名：领导公司变革  改制：企业自我提升的蓝图</w:t>
      </w:r>
    </w:p>
    <w:p>
      <w:r>
        <w:t>作者：（美）罗伯特 H.迈尔斯（R.H.Miles）著；陈世珍等译</w:t>
      </w:r>
    </w:p>
    <w:p>
      <w:r>
        <w:t>出版社：北京：中国经济出版社</w:t>
      </w:r>
    </w:p>
    <w:p>
      <w:r>
        <w:t>出版日期：2001.01</w:t>
      </w:r>
    </w:p>
    <w:p>
      <w:r>
        <w:t>总页数：243</w:t>
      </w:r>
    </w:p>
    <w:p>
      <w:r>
        <w:t>更多请访问教客网: www.jiaokey.com</w:t>
      </w:r>
    </w:p>
    <w:p>
      <w:r>
        <w:t>领导公司变革  改制：企业自我提升的蓝图 评论地址：https://www.jiaokey.com/book/detail/10397049.html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