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书名：再论世界发展中的跨国公司</w:t>
      </w:r>
    </w:p>
    <w:p>
      <w:r>
        <w:t>作者：联合国跨国公司中心编；南开大学经济研究所美国经济研究室，对外经济联络部国际经济合作研究所合译</w:t>
      </w:r>
    </w:p>
    <w:p>
      <w:r>
        <w:t>出版社：北京：商务印书馆</w:t>
      </w:r>
    </w:p>
    <w:p>
      <w:r>
        <w:t>出版日期：1982.11</w:t>
      </w:r>
    </w:p>
    <w:p>
      <w:r>
        <w:t>总页数：384</w:t>
      </w:r>
    </w:p>
    <w:p>
      <w:r>
        <w:t>更多请访问教客网: www.jiaokey.com</w:t>
      </w:r>
    </w:p>
    <w:p>
      <w:r>
        <w:t>再论世界发展中的跨国公司 评论地址：https://www.jiaokey.com/book/detail/10397048.html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