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书名：世界十国新闻史纲要</w:t>
      </w:r>
    </w:p>
    <w:p>
      <w:r>
        <w:t>作者：陶涵主编；徐耀魁，张国成编</w:t>
      </w:r>
    </w:p>
    <w:p>
      <w:r>
        <w:t>出版社：北京：文津出版社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世界十国新闻史纲要 评论地址：https://www.jiaokey.com/book/detail/10397037.html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