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书名：新闻传播学原理与研究</w:t>
      </w:r>
    </w:p>
    <w:p>
      <w:r>
        <w:t>作者：徐小鸽著</w:t>
      </w:r>
    </w:p>
    <w:p>
      <w:r>
        <w:t>出版社：桂林：广西师范大学出版社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新闻传播学原理与研究 评论地址：https://www.jiaokey.com/book/detail/10397036.html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