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书名：日本工业质量管理术语汇编</w:t>
      </w:r>
    </w:p>
    <w:p>
      <w:r>
        <w:t>作者：中国企业管理协会编译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总页数：67</w:t>
      </w:r>
    </w:p>
    <w:p>
      <w:r>
        <w:t>更多请访问教客网: www.jiaokey.com</w:t>
      </w:r>
    </w:p>
    <w:p>
      <w:r>
        <w:t>日本工业质量管理术语汇编 评论地址：https://www.jiaokey.com/book/detail/10397032.html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