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书名：千古绝技“割圆术”  探究数学史上一桩千年疑案</w:t>
      </w:r>
    </w:p>
    <w:p>
      <w:r>
        <w:t>作者：王能超著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总页数：186</w:t>
      </w:r>
    </w:p>
    <w:p>
      <w:r>
        <w:t>更多请访问教客网: www.jiaokey.com</w:t>
      </w:r>
    </w:p>
    <w:p>
      <w:r>
        <w:t>千古绝技“割圆术”  探究数学史上一桩千年疑案 评论地址：https://www.jiaokey.com/book/detail/10396952.html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