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速记英语会话常用单词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速记英语会话常用单词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本书出售、求购地址：https://www.jiaokey.com/book/detail/10396951.html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关键词搜索：https://www.jiaokey.com/tag/速记英语会话常用单词.html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