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商务圣经  《论语》与算盘</w:t>
      </w:r>
    </w:p>
    <w:p>
      <w:r>
        <w:rPr>
          <w:rFonts w:ascii="宋体" w:hAnsi="宋体" w:eastAsia="宋体"/>
          <w:sz w:val="24"/>
        </w:rPr>
        <w:t>（日）涩泽荣一著；宋文，永庆译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商务圣经  《论语》与算盘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（日）涩泽荣一著；宋文，永庆译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本书出售、求购地址：https://www.jiaokey.com/book/detail/10396887.html</w:t>
      </w:r>
    </w:p>
    <w:p>
      <w:r>
        <w:t>更多相关图书推荐：https://www.jiaokey.com</w:t>
      </w:r>
    </w:p>
    <w:p>
      <w:r>
        <w:t>（日）涩泽荣一著；宋文，永庆译 其他作品：https://www.jiaokey.com/tag/（日）涩泽荣一著；宋文，永庆译.html</w:t>
      </w:r>
    </w:p>
    <w:p>
      <w:r>
        <w:t>北京市：九洲图书出版社 出版图书：https://www.jiaokey.com/tag/北京市：九洲图书出版社.html</w:t>
      </w:r>
    </w:p>
    <w:p>
      <w:r>
        <w:t>关键词搜索：https://www.jiaokey.com/tag/商务圣经  《论语》与算盘.html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