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书名：出纳员必读</w:t>
      </w:r>
    </w:p>
    <w:p>
      <w:r>
        <w:t>作者：杨忠恕编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总页数：147</w:t>
      </w:r>
    </w:p>
    <w:p>
      <w:r>
        <w:t>更多请访问教客网: www.jiaokey.com</w:t>
      </w:r>
    </w:p>
    <w:p>
      <w:r>
        <w:t>出纳员必读 评论地址：https://www.jiaokey.com/book/detail/10396807.html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