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书名：企业管理漫谈</w:t>
      </w:r>
    </w:p>
    <w:p>
      <w:r>
        <w:t>作者：（墨西哥）莫拉莱斯（Morales，P.H.）著；张宁平，朱晓燕编译</w:t>
      </w:r>
    </w:p>
    <w:p>
      <w:r>
        <w:t>出版社：北京：北京出版社</w:t>
      </w:r>
    </w:p>
    <w:p>
      <w:r>
        <w:t>出版日期：1988.04</w:t>
      </w:r>
    </w:p>
    <w:p>
      <w:r>
        <w:t>总页数：233</w:t>
      </w:r>
    </w:p>
    <w:p>
      <w:r>
        <w:t>更多请访问教客网: www.jiaokey.com</w:t>
      </w:r>
    </w:p>
    <w:p>
      <w:r>
        <w:t>企业管理漫谈 评论地址：https://www.jiaokey.com/book/detail/10396805.html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