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书名：制胜之道  如何搞好市场营销</w:t>
      </w:r>
    </w:p>
    <w:p>
      <w:r>
        <w:t>作者：陈梅芳编著</w:t>
      </w:r>
    </w:p>
    <w:p>
      <w:r>
        <w:t>出版社：北京：解放军出版社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制胜之道  如何搞好市场营销 评论地址：https://www.jiaokey.com/book/detail/10396798.html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