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书名：企业革命</w:t>
      </w:r>
    </w:p>
    <w:p>
      <w:r>
        <w:t>作者：（美）奈斯比特，阿伯丁著；陈鸿斌，浦韦译</w:t>
      </w:r>
    </w:p>
    <w:p>
      <w:r>
        <w:t>出版社：深圳：海天出版社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企业革命 评论地址：https://www.jiaokey.com/book/detail/10396782.html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