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怎样举办中外合资经营企业</w:t>
      </w:r>
    </w:p>
    <w:p>
      <w:r>
        <w:rPr>
          <w:rFonts w:ascii="宋体" w:hAnsi="宋体" w:eastAsia="宋体"/>
          <w:sz w:val="24"/>
        </w:rPr>
        <w:t>初保泰，董微园著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怎样举办中外合资经营企业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初保泰，董微园著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本书出售、求购地址：https://www.jiaokey.com/book/detail/10396773.html</w:t>
      </w:r>
    </w:p>
    <w:p>
      <w:r>
        <w:t>更多相关图书推荐：https://www.jiaokey.com</w:t>
      </w:r>
    </w:p>
    <w:p>
      <w:r>
        <w:t>初保泰，董微园著 其他作品：https://www.jiaokey.com/tag/初保泰，董微园著.html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关键词搜索：https://www.jiaokey.com/tag/怎样举办中外合资经营企业.html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