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竞争的革命  企业战略联盟</w:t>
      </w:r>
    </w:p>
    <w:p>
      <w:r>
        <w:rPr>
          <w:rFonts w:ascii="宋体" w:hAnsi="宋体" w:eastAsia="宋体"/>
          <w:sz w:val="24"/>
        </w:rPr>
        <w:t>（美）本杰明·古莫斯-卡瑟尔斯著；邱建，吴镝译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竞争的革命  企业战略联盟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（美）本杰明·古莫斯-卡瑟尔斯著；邱建，吴镝译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本书出售、求购地址：https://www.jiaokey.com/book/detail/10396756.html</w:t>
      </w:r>
    </w:p>
    <w:p>
      <w:r>
        <w:t>更多相关图书推荐：https://www.jiaokey.com</w:t>
      </w:r>
    </w:p>
    <w:p>
      <w:r>
        <w:t>（美）本杰明·古莫斯-卡瑟尔斯著；邱建，吴镝译 其他作品：https://www.jiaokey.com/tag/（美）本杰明·古莫斯-卡瑟尔斯著；邱建，吴镝译.html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关键词搜索：https://www.jiaokey.com/tag/竞争的革命  企业战略联盟.html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