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迪斯尼乐园制造欢乐的七大秘诀</w:t>
      </w:r>
    </w:p>
    <w:p>
      <w:r>
        <w:rPr>
          <w:rFonts w:ascii="宋体" w:hAnsi="宋体" w:eastAsia="宋体"/>
          <w:sz w:val="24"/>
        </w:rPr>
        <w:t>（英）托马斯·K.康奈兰（Thomas K.Connellan）著；黄碧惠译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迪斯尼乐园制造欢乐的七大秘诀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（英）托马斯·K.康奈兰（Thomas K.Connellan）著；黄碧惠译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本书出售、求购地址：https://www.jiaokey.com/book/detail/10396720.html</w:t>
      </w:r>
    </w:p>
    <w:p>
      <w:r>
        <w:t>更多相关图书推荐：https://www.jiaokey.com</w:t>
      </w:r>
    </w:p>
    <w:p>
      <w:r>
        <w:t>（英）托马斯·K.康奈兰（Thomas K.Connellan）著；黄碧惠译 其他作品：https://www.jiaokey.com/tag/（英）托马斯·K.康奈兰（Thomas K.Connellan）著；黄碧惠译.html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关键词搜索：https://www.jiaokey.com/tag/迪斯尼乐园制造欢乐的七大秘诀.html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