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书名：存亡之道  管理创新论</w:t>
      </w:r>
    </w:p>
    <w:p>
      <w:r>
        <w:t>作者：邢以群，张大亮著</w:t>
      </w:r>
    </w:p>
    <w:p>
      <w:r>
        <w:t>出版社：长沙：湖南大学出版社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存亡之道  管理创新论 评论地址：https://www.jiaokey.com/book/detail/10396709.html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