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书名：金海狂鲨  对冲基金的策略、运作及评价</w:t>
      </w:r>
    </w:p>
    <w:p>
      <w:r>
        <w:t>作者：任黎鸿，万里霜编著</w:t>
      </w:r>
    </w:p>
    <w:p>
      <w:r>
        <w:t>出版社：北京：经济管理出版社</w:t>
      </w:r>
    </w:p>
    <w:p>
      <w:r>
        <w:t>出版日期：2000.07</w:t>
      </w:r>
    </w:p>
    <w:p>
      <w:r>
        <w:t>总页数：313</w:t>
      </w:r>
    </w:p>
    <w:p>
      <w:r>
        <w:t>更多请访问教客网: www.jiaokey.com</w:t>
      </w:r>
    </w:p>
    <w:p>
      <w:r>
        <w:t>金海狂鲨  对冲基金的策略、运作及评价 评论地址：https://www.jiaokey.com/book/detail/10396667.html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