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国际经济贸易中使用的银行担保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国际经济贸易中使用的银行担保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本书出售、求购地址：https://www.jiaokey.com/book/detail/10396666.html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关键词搜索：https://www.jiaokey.com/tag/国际经济贸易中使用的银行担保.html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