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医疗保险权益维护</w:t>
      </w:r>
    </w:p>
    <w:p>
      <w:r>
        <w:rPr>
          <w:rFonts w:ascii="宋体" w:hAnsi="宋体" w:eastAsia="宋体"/>
          <w:sz w:val="24"/>
        </w:rPr>
        <w:t>皮广州，齐东斌编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医疗保险权益维护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皮广州，齐东斌编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本书出售、求购地址：https://www.jiaokey.com/book/detail/10396649.html</w:t>
      </w:r>
    </w:p>
    <w:p>
      <w:r>
        <w:t>更多相关图书推荐：https://www.jiaokey.com</w:t>
      </w:r>
    </w:p>
    <w:p>
      <w:r>
        <w:t>皮广州，齐东斌编 其他作品：https://www.jiaokey.com/tag/皮广州，齐东斌编.html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关键词搜索：https://www.jiaokey.com/tag/医疗保险权益维护.html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