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第6版</w:t>
      </w:r>
    </w:p>
    <w:p>
      <w:r>
        <w:rPr>
          <w:rFonts w:ascii="宋体" w:hAnsi="宋体" w:eastAsia="宋体"/>
          <w:sz w:val="24"/>
        </w:rPr>
        <w:t>（美）R.韦恩·蒙迪（R.Wayne Mondy），（美）罗伯特·M.诺埃（Robert M.Noe）著；葛新权等译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（美）R.韦恩·蒙迪（R.Wayne Mondy），（美）罗伯特·M.诺埃（Robert M.Noe）著；葛新权等译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本书出售、求购地址：https://www.jiaokey.com/book/detail/10396628.html</w:t>
      </w:r>
    </w:p>
    <w:p>
      <w:r>
        <w:t>更多相关图书推荐：https://www.jiaokey.com</w:t>
      </w:r>
    </w:p>
    <w:p>
      <w:r>
        <w:t>（美）R.韦恩·蒙迪（R.Wayne Mondy），（美）罗伯特·M.诺埃（Robert M.Noe）著；葛新权等译 其他作品：https://www.jiaokey.com/tag/（美）R.韦恩·蒙迪（R.Wayne Mondy），（美）罗伯特·M.诺埃（Robert M.Noe）著；葛新权等译.html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关键词搜索：https://www.jiaokey.com/tag/人力资源管理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