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书名：第一流的投资艺术</w:t>
      </w:r>
    </w:p>
    <w:p>
      <w:r>
        <w:t>作者：梦士等主编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第一流的投资艺术 评论地址：https://www.jiaokey.com/book/detail/10396627.html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