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书名：银行信贷在经济管理中的作用</w:t>
      </w:r>
    </w:p>
    <w:p>
      <w:r>
        <w:t>作者：（匈）塔洛什·捷尔吉（G.Tallos）著；王金存译</w:t>
      </w:r>
    </w:p>
    <w:p>
      <w:r>
        <w:t>出版社：北京：中国财政经济出版社</w:t>
      </w:r>
    </w:p>
    <w:p>
      <w:r>
        <w:t>出版日期：1983.04</w:t>
      </w:r>
    </w:p>
    <w:p>
      <w:r>
        <w:t>总页数：191</w:t>
      </w:r>
    </w:p>
    <w:p>
      <w:r>
        <w:t>更多请访问教客网: www.jiaokey.com</w:t>
      </w:r>
    </w:p>
    <w:p>
      <w:r>
        <w:t>银行信贷在经济管理中的作用 评论地址：https://www.jiaokey.com/book/detail/10396617.html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