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书名：从一到无限  连锁店的经营与管理</w:t>
      </w:r>
    </w:p>
    <w:p>
      <w:r>
        <w:t>作者：李晋源编著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从一到无限  连锁店的经营与管理 评论地址：https://www.jiaokey.com/book/detail/10396596.html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