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书名：经商不求人  告诉你最简单最有效的赚钱方法</w:t>
      </w:r>
    </w:p>
    <w:p>
      <w:r>
        <w:t>作者：孙庆和主编</w:t>
      </w:r>
    </w:p>
    <w:p>
      <w:r>
        <w:t>出版社：北京：中国城市出版社</w:t>
      </w:r>
    </w:p>
    <w:p>
      <w:r>
        <w:t>出版日期：1997.02</w:t>
      </w:r>
    </w:p>
    <w:p>
      <w:r>
        <w:t>总页数：370</w:t>
      </w:r>
    </w:p>
    <w:p>
      <w:r>
        <w:t>更多请访问教客网: www.jiaokey.com</w:t>
      </w:r>
    </w:p>
    <w:p>
      <w:r>
        <w:t>经商不求人  告诉你最简单最有效的赚钱方法 评论地址：https://www.jiaokey.com/book/detail/10396593.html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