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书名：商务斗智100术</w:t>
      </w:r>
    </w:p>
    <w:p>
      <w:r>
        <w:t>作者：马振中编著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商务斗智100术 评论地址：https://www.jiaokey.com/book/detail/10396592.html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