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开店立业100选  小本经营取财之道</w:t>
      </w:r>
    </w:p>
    <w:p>
      <w:r>
        <w:rPr>
          <w:rFonts w:ascii="宋体" w:hAnsi="宋体" w:eastAsia="宋体"/>
          <w:sz w:val="24"/>
        </w:rPr>
        <w:t>日本新商务研究会编；杨廷梓译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开店立业100选  小本经营取财之道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日本新商务研究会编；杨廷梓译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本书出售、求购地址：https://www.jiaokey.com/book/detail/10396580.html</w:t>
      </w:r>
    </w:p>
    <w:p>
      <w:r>
        <w:t>更多相关图书推荐：https://www.jiaokey.com</w:t>
      </w:r>
    </w:p>
    <w:p>
      <w:r>
        <w:t>日本新商务研究会编；杨廷梓译 其他作品：https://www.jiaokey.com/tag/日本新商务研究会编；杨廷梓译.html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关键词搜索：https://www.jiaokey.com/tag/开店立业100选  小本经营取财之道.html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