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美国新梦  21世纪创业模式</w:t>
      </w:r>
    </w:p>
    <w:p>
      <w:r>
        <w:rPr>
          <w:rFonts w:ascii="宋体" w:hAnsi="宋体" w:eastAsia="宋体"/>
          <w:sz w:val="24"/>
        </w:rPr>
        <w:t>（美）杰伊·康拉德·莱文森（Jay Conrad Levinson）著；钱跃译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美国新梦  21世纪创业模式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（美）杰伊·康拉德·莱文森（Jay Conrad Levinson）著；钱跃译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本书出售、求购地址：https://www.jiaokey.com/book/detail/10396579.html</w:t>
      </w:r>
    </w:p>
    <w:p>
      <w:r>
        <w:t>更多相关图书推荐：https://www.jiaokey.com</w:t>
      </w:r>
    </w:p>
    <w:p>
      <w:r>
        <w:t>（美）杰伊·康拉德·莱文森（Jay Conrad Levinson）著；钱跃译 其他作品：https://www.jiaokey.com/tag/（美）杰伊·康拉德·莱文森（Jay Conrad Levinson）著；钱跃译.html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关键词搜索：https://www.jiaokey.com/tag/美国新梦  21世纪创业模式.html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