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重塑管理形象  渐进式管理，打开成功之门的钥匙</w:t>
      </w:r>
    </w:p>
    <w:p>
      <w:r>
        <w:rPr>
          <w:rFonts w:ascii="宋体" w:hAnsi="宋体" w:eastAsia="宋体"/>
          <w:sz w:val="24"/>
        </w:rPr>
        <w:t>（德）曼弗雷德·马丁（Manfred Martin），（德）加比·波尔纳（Gabi Porner）著；何妙生等译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重塑管理形象  渐进式管理，打开成功之门的钥匙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（德）曼弗雷德·马丁（Manfred Martin），（德）加比·波尔纳（Gabi Porner）著；何妙生等译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本书出售、求购地址：https://www.jiaokey.com/book/detail/10396578.html</w:t>
      </w:r>
    </w:p>
    <w:p>
      <w:r>
        <w:t>更多相关图书推荐：https://www.jiaokey.com</w:t>
      </w:r>
    </w:p>
    <w:p>
      <w:r>
        <w:t>（德）曼弗雷德·马丁（Manfred Martin），（德）加比·波尔纳（Gabi Porner）著；何妙生等译 其他作品：https://www.jiaokey.com/tag/（德）曼弗雷德·马丁（Manfred Martin），（德）加比·波尔纳（Gabi Porner）著；何妙生等译.html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关键词搜索：https://www.jiaokey.com/tag/重塑管理形象  渐进式管理，打开成功之门的钥匙.html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