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建造企业帝国  市场竞争与企业管理新观念</w:t>
      </w:r>
    </w:p>
    <w:p>
      <w:r>
        <w:rPr>
          <w:rFonts w:ascii="宋体" w:hAnsi="宋体" w:eastAsia="宋体"/>
          <w:sz w:val="24"/>
        </w:rPr>
        <w:t>张承耀著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建造企业帝国  市场竞争与企业管理新观念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本书出售、求购地址：https://www.jiaokey.com/book/detail/10396574.html</w:t>
      </w:r>
    </w:p>
    <w:p>
      <w:r>
        <w:t>更多相关图书推荐：https://www.jiaokey.com</w:t>
      </w:r>
    </w:p>
    <w:p>
      <w:r>
        <w:t>张承耀著 其他作品：https://www.jiaokey.com/tag/张承耀著.html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关键词搜索：https://www.jiaokey.com/tag/建造企业帝国  市场竞争与企业管理新观念.html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