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送你一把金钥匙  企业激励方略</w:t>
      </w:r>
    </w:p>
    <w:p>
      <w:r>
        <w:rPr>
          <w:rFonts w:ascii="宋体" w:hAnsi="宋体" w:eastAsia="宋体"/>
          <w:sz w:val="24"/>
        </w:rPr>
        <w:t>赵振宇，秦在东著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965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送你一把金钥匙  企业激励方略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赵振宇，秦在东著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企业管理:人事管理(学科: 研究) 人事管理:企业管理(学科: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本书出售、求购地址：https://www.jiaokey.com/book/detail/10396572.html</w:t>
      </w:r>
    </w:p>
    <w:p>
      <w:r>
        <w:t>更多相关图书推荐：https://www.jiaokey.com</w:t>
      </w:r>
    </w:p>
    <w:p>
      <w:r>
        <w:t>赵振宇，秦在东著 其他作品：https://www.jiaokey.com/tag/赵振宇，秦在东著.html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关键词搜索：https://www.jiaokey.com/tag/企业管理:人事管理(学科: 研究) 人事管理:企业管理(学科: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