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企业不败</w:t>
      </w:r>
    </w:p>
    <w:p>
      <w:r>
        <w:rPr>
          <w:rFonts w:ascii="宋体" w:hAnsi="宋体" w:eastAsia="宋体"/>
          <w:sz w:val="24"/>
        </w:rPr>
        <w:t>（美）詹姆斯·柯林斯（James C.Collins），（美）杰里·波拉斯（Jerrv I.Porras）著；刘国远译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企业不败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（美）詹姆斯·柯林斯（James C.Collins），（美）杰里·波拉斯（Jerrv I.Porras）著；刘国远译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本书出售、求购地址：https://www.jiaokey.com/book/detail/10396567.html</w:t>
      </w:r>
    </w:p>
    <w:p>
      <w:r>
        <w:t>更多相关图书推荐：https://www.jiaokey.com</w:t>
      </w:r>
    </w:p>
    <w:p>
      <w:r>
        <w:t>（美）詹姆斯·柯林斯（James C.Collins），（美）杰里·波拉斯（Jerrv I.Porras）著；刘国远译 其他作品：https://www.jiaokey.com/tag/（美）詹姆斯·柯林斯（James C.Collins），（美）杰里·波拉斯（Jerrv I.Porras）著；刘国远译.html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关键词搜索：https://www.jiaokey.com/tag/企业不败.html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