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与猎头过招  获得理想职业的成功法则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与猎头过招  获得理想职业的成功法则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本书出售、求购地址：https://www.jiaokey.com/book/detail/10396561.html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关键词搜索：https://www.jiaokey.com/tag/与猎头过招  获得理想职业的成功法则.html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