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核心管理模式  解决高层管理问题的50种前沿模式</w:t>
      </w:r>
    </w:p>
    <w:p>
      <w:r>
        <w:rPr>
          <w:rFonts w:ascii="宋体" w:hAnsi="宋体" w:eastAsia="宋体"/>
          <w:sz w:val="24"/>
        </w:rPr>
        <w:t>（英）汤姆·兰伯特（Tom Lambert）著；原毅军译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核心管理模式  解决高层管理问题的50种前沿模式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（英）汤姆·兰伯特（Tom Lambert）著；原毅军译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本书出售、求购地址：https://www.jiaokey.com/book/detail/10396546.html</w:t>
      </w:r>
    </w:p>
    <w:p>
      <w:r>
        <w:t>更多相关图书推荐：https://www.jiaokey.com</w:t>
      </w:r>
    </w:p>
    <w:p>
      <w:r>
        <w:t>（英）汤姆·兰伯特（Tom Lambert）著；原毅军译 其他作品：https://www.jiaokey.com/tag/（英）汤姆·兰伯特（Tom Lambert）著；原毅军译.html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关键词搜索：https://www.jiaokey.com/tag/核心管理模式  解决高层管理问题的50种前沿模式.html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