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  何种公司最具竞争力</w:t>
      </w:r>
    </w:p>
    <w:p>
      <w:r>
        <w:t>作者：施艳，于瑞卓著</w:t>
      </w:r>
    </w:p>
    <w:p>
      <w:r>
        <w:t>出版社：北京：中国统计出版社</w:t>
      </w:r>
    </w:p>
    <w:p>
      <w:r>
        <w:t>出版日期：1999.01</w:t>
      </w:r>
    </w:p>
    <w:p>
      <w:r>
        <w:t>总页数：273</w:t>
      </w:r>
    </w:p>
    <w:p>
      <w:r>
        <w:t>更多请访问教客网: www.jiaokey.com</w:t>
      </w:r>
    </w:p>
    <w:p>
      <w:r>
        <w:t>个性  何种公司最具竞争力 评论地址：https://www.jiaokey.com/book/detail/10396541.html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