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意大利中小企业管理策略  企业管理培训班教学提纲</w:t>
      </w:r>
    </w:p>
    <w:p>
      <w:r>
        <w:rPr>
          <w:rFonts w:ascii="宋体" w:hAnsi="宋体" w:eastAsia="宋体"/>
          <w:sz w:val="24"/>
        </w:rPr>
        <w:t>（意）安东尼奥·波尔戴利主编；埃莱奥诺拉·波纳查译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意大利中小企业管理策略  企业管理培训班教学提纲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（意）安东尼奥·波尔戴利主编；埃莱奥诺拉·波纳查译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本书出售、求购地址：https://www.jiaokey.com/book/detail/10396528.html</w:t>
      </w:r>
    </w:p>
    <w:p>
      <w:r>
        <w:t>更多相关图书推荐：https://www.jiaokey.com</w:t>
      </w:r>
    </w:p>
    <w:p>
      <w:r>
        <w:t>（意）安东尼奥·波尔戴利主编；埃莱奥诺拉·波纳查译 其他作品：https://www.jiaokey.com/tag/（意）安东尼奥·波尔戴利主编；埃莱奥诺拉·波纳查译.html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关键词搜索：https://www.jiaokey.com/tag/意大利中小企业管理策略  企业管理培训班教学提纲.html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