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虚伪者的狂欢节</w:t>
      </w:r>
    </w:p>
    <w:p>
      <w:r>
        <w:rPr>
          <w:rFonts w:ascii="宋体" w:hAnsi="宋体" w:eastAsia="宋体"/>
          <w:sz w:val="24"/>
        </w:rPr>
        <w:t>（法）阿尔贝·杜鲁瓦（Albert Du Roy）著；逸尘，边芹译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虚伪者的狂欢节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（法）阿尔贝·杜鲁瓦（Albert Du Roy）著；逸尘，边芹译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本书出售、求购地址：https://www.jiaokey.com/book/detail/10396482.html</w:t>
      </w:r>
    </w:p>
    <w:p>
      <w:r>
        <w:t>更多相关图书推荐：https://www.jiaokey.com</w:t>
      </w:r>
    </w:p>
    <w:p>
      <w:r>
        <w:t>（法）阿尔贝·杜鲁瓦（Albert Du Roy）著；逸尘，边芹译 其他作品：https://www.jiaokey.com/tag/（法）阿尔贝·杜鲁瓦（Albert Du Roy）著；逸尘，边芹译.html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关键词搜索：https://www.jiaokey.com/tag/虚伪者的狂欢节.html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