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七年成为百万富翁  欧洲最知名致富教练的实用教程</w:t>
      </w:r>
    </w:p>
    <w:p>
      <w:r>
        <w:rPr>
          <w:rFonts w:ascii="宋体" w:hAnsi="宋体" w:eastAsia="宋体"/>
          <w:sz w:val="24"/>
        </w:rPr>
        <w:t>（德）博多·舍费尔（Bodo Schaeter）著；李治明，任树垠译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七年成为百万富翁  欧洲最知名致富教练的实用教程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（德）博多·舍费尔（Bodo Schaeter）著；李治明，任树垠译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本书出售、求购地址：https://www.jiaokey.com/book/detail/10396457.html</w:t>
      </w:r>
    </w:p>
    <w:p>
      <w:r>
        <w:t>更多相关图书推荐：https://www.jiaokey.com</w:t>
      </w:r>
    </w:p>
    <w:p>
      <w:r>
        <w:t>（德）博多·舍费尔（Bodo Schaeter）著；李治明，任树垠译 其他作品：https://www.jiaokey.com/tag/（德）博多·舍费尔（Bodo Schaeter）著；李治明，任树垠译.html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关键词搜索：https://www.jiaokey.com/tag/七年成为百万富翁  欧洲最知名致富教练的实用教程.html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