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比一分钟经理抢先一秒</w:t>
      </w:r>
    </w:p>
    <w:p>
      <w:r>
        <w:rPr>
          <w:rFonts w:ascii="宋体" w:hAnsi="宋体" w:eastAsia="宋体"/>
          <w:sz w:val="24"/>
        </w:rPr>
        <w:t>（美）安德瑞，（美）霍尔德著；袁伟，常林锋译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比一分钟经理抢先一秒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（美）安德瑞，（美）霍尔德著；袁伟，常林锋译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本书出售、求购地址：https://www.jiaokey.com/book/detail/10396454.html</w:t>
      </w:r>
    </w:p>
    <w:p>
      <w:r>
        <w:t>更多相关图书推荐：https://www.jiaokey.com</w:t>
      </w:r>
    </w:p>
    <w:p>
      <w:r>
        <w:t>（美）安德瑞，（美）霍尔德著；袁伟，常林锋译 其他作品：https://www.jiaokey.com/tag/（美）安德瑞，（美）霍尔德著；袁伟，常林锋译.html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关键词搜索：https://www.jiaokey.com/tag/比一分钟经理抢先一秒.html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