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书名：简便经营分析法</w:t>
      </w:r>
    </w:p>
    <w:p>
      <w:r>
        <w:t>作者：（日）森田松太郎著；冯宝曾译</w:t>
      </w:r>
    </w:p>
    <w:p>
      <w:r>
        <w:t>出版社：北京：经济管理出版社</w:t>
      </w:r>
    </w:p>
    <w:p>
      <w:r>
        <w:t>出版日期：1986.08</w:t>
      </w:r>
    </w:p>
    <w:p>
      <w:r>
        <w:t>总页数：184</w:t>
      </w:r>
    </w:p>
    <w:p>
      <w:r>
        <w:t>更多请访问教客网: www.jiaokey.com</w:t>
      </w:r>
    </w:p>
    <w:p>
      <w:r>
        <w:t>简便经营分析法 评论地址：https://www.jiaokey.com/book/detail/10396448.html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