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书名：东北解放区财政经济史稿  1945．8-1949．9</w:t>
      </w:r>
    </w:p>
    <w:p>
      <w:r>
        <w:t>作者：朱建华主编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总页数：625</w:t>
      </w:r>
    </w:p>
    <w:p>
      <w:r>
        <w:t>更多请访问教客网: www.jiaokey.com</w:t>
      </w:r>
    </w:p>
    <w:p>
      <w:r>
        <w:t>东北解放区财政经济史稿  1945．8-1949．9 评论地址：https://www.jiaokey.com/book/detail/10396445.html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