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发现利润区  战略性企业设计为您带来明天的利润</w:t>
      </w:r>
    </w:p>
    <w:p>
      <w:r>
        <w:rPr>
          <w:rFonts w:ascii="宋体" w:hAnsi="宋体" w:eastAsia="宋体"/>
          <w:sz w:val="24"/>
        </w:rPr>
        <w:t>（美）亚德里安·J.斯莱沃斯基等著；凌晓东等译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发现利润区  战略性企业设计为您带来明天的利润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（美）亚德里安·J.斯莱沃斯基等著；凌晓东等译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本书出售、求购地址：https://www.jiaokey.com/book/detail/10396435.html</w:t>
      </w:r>
    </w:p>
    <w:p>
      <w:r>
        <w:t>更多相关图书推荐：https://www.jiaokey.com</w:t>
      </w:r>
    </w:p>
    <w:p>
      <w:r>
        <w:t>（美）亚德里安·J.斯莱沃斯基等著；凌晓东等译 其他作品：https://www.jiaokey.com/tag/（美）亚德里安·J.斯莱沃斯基等著；凌晓东等译.html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关键词搜索：https://www.jiaokey.com/tag/发现利润区  战略性企业设计为您带来明天的利润.html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