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管理得与失  西方经典管理案例集</w:t>
      </w:r>
    </w:p>
    <w:p>
      <w:r>
        <w:rPr>
          <w:rFonts w:ascii="宋体" w:hAnsi="宋体" w:eastAsia="宋体"/>
          <w:sz w:val="24"/>
        </w:rPr>
        <w:t>（美）罗伯特·F.哈特利（Robert F.Hartley）著；高洁译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管理得与失  西方经典管理案例集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（美）罗伯特·F.哈特利（Robert F.Hartley）著；高洁译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本书出售、求购地址：https://www.jiaokey.com/book/detail/10396428.html</w:t>
      </w:r>
    </w:p>
    <w:p>
      <w:r>
        <w:t>更多相关图书推荐：https://www.jiaokey.com</w:t>
      </w:r>
    </w:p>
    <w:p>
      <w:r>
        <w:t>（美）罗伯特·F.哈特利（Robert F.Hartley）著；高洁译 其他作品：https://www.jiaokey.com/tag/（美）罗伯特·F.哈特利（Robert F.Hartley）著；高洁译.html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关键词搜索：https://www.jiaokey.com/tag/管理得与失  西方经典管理案例集.html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