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黄埔名将-陈诚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黄埔名将-陈诚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本书出售、求购地址：https://www.jiaokey.com/book/detail/10396379.html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关键词搜索：https://www.jiaokey.com/tag/黄埔名将-陈诚.html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