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陈玉成评传  健鹰搏空  尽忠报国</w:t>
      </w:r>
    </w:p>
    <w:p>
      <w:r>
        <w:rPr>
          <w:rFonts w:ascii="宋体" w:hAnsi="宋体" w:eastAsia="宋体"/>
          <w:sz w:val="24"/>
        </w:rPr>
        <w:t>李尚英著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陈玉成评传  健鹰搏空  尽忠报国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本书出售、求购地址：https://www.jiaokey.com/book/detail/10396300.html</w:t>
      </w:r>
    </w:p>
    <w:p>
      <w:r>
        <w:t>更多相关图书推荐：https://www.jiaokey.com</w:t>
      </w:r>
    </w:p>
    <w:p>
      <w:r>
        <w:t>李尚英著 其他作品：https://www.jiaokey.com/tag/李尚英著.html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关键词搜索：https://www.jiaokey.com/tag/陈玉成评传  健鹰搏空  尽忠报国.html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