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书名：范筑先将军传</w:t>
      </w:r>
    </w:p>
    <w:p>
      <w:r>
        <w:t>作者：高志超著；中共冀鲁豫党史工作组文艺组编</w:t>
      </w:r>
    </w:p>
    <w:p>
      <w:r>
        <w:t>出版社：济南：明天出版社</w:t>
      </w:r>
    </w:p>
    <w:p>
      <w:r>
        <w:t>出版日期：1986.11</w:t>
      </w:r>
    </w:p>
    <w:p>
      <w:r>
        <w:t>总页数：237</w:t>
      </w:r>
    </w:p>
    <w:p>
      <w:r>
        <w:t>更多请访问教客网: www.jiaokey.com</w:t>
      </w:r>
    </w:p>
    <w:p>
      <w:r>
        <w:t>范筑先将军传 评论地址：https://www.jiaokey.com/book/detail/10396258.html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