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书名：郑成功传</w:t>
      </w:r>
    </w:p>
    <w:p>
      <w:r>
        <w:t>作者：夏韵芳，张惠民主编</w:t>
      </w:r>
    </w:p>
    <w:p>
      <w:r>
        <w:t>出版社：北京:北京出版社,1992.09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郑成功传 评论地址：https://www.jiaokey.com/book/detail/10396231.html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